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18880386230863659374</w:t>
      </w:r>
      <w:r>
        <w:rPr>
          <w:rFonts w:ascii="Times New Roman" w:eastAsia="Times New Roman" w:hAnsi="Times New Roman" w:cs="Times New Roman"/>
        </w:rPr>
        <w:t xml:space="preserve"> от 02.11.2023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18880386230863659374 от 02.11.2023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0412365400135006342420165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